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E45A1" w14:textId="77777777" w:rsidR="00957EF1" w:rsidRDefault="00391916">
      <w:pPr>
        <w:pStyle w:val="Heading1"/>
      </w:pPr>
      <w:r>
        <w:t>Resource List</w:t>
      </w:r>
      <w:bookmarkStart w:id="0" w:name="_GoBack"/>
      <w:bookmarkEnd w:id="0"/>
    </w:p>
    <w:p w14:paraId="0241FF7E" w14:textId="2907A4AC" w:rsidR="00957EF1" w:rsidRDefault="00391916">
      <w:pPr>
        <w:pStyle w:val="ListBullet"/>
      </w:pPr>
      <w:hyperlink r:id="rId6" w:history="1">
        <w:r w:rsidRPr="00391916">
          <w:rPr>
            <w:rStyle w:val="Hyperlink"/>
          </w:rPr>
          <w:t>Life Care Specialist</w:t>
        </w:r>
      </w:hyperlink>
    </w:p>
    <w:p w14:paraId="38F33B9F" w14:textId="07C3171C" w:rsidR="00957EF1" w:rsidRDefault="00391916">
      <w:pPr>
        <w:pStyle w:val="ListBullet"/>
      </w:pPr>
      <w:hyperlink r:id="rId7" w:history="1">
        <w:r w:rsidRPr="00391916">
          <w:rPr>
            <w:rStyle w:val="Hyperlink"/>
          </w:rPr>
          <w:t>Cammie Wolf Rice's Powerful Memoir, The Flight: My Opioid Journey</w:t>
        </w:r>
      </w:hyperlink>
    </w:p>
    <w:p w14:paraId="66431B1A" w14:textId="16E46ED5" w:rsidR="00957EF1" w:rsidRDefault="00391916">
      <w:pPr>
        <w:pStyle w:val="ListBullet"/>
      </w:pPr>
      <w:hyperlink r:id="rId8" w:history="1">
        <w:r w:rsidRPr="00391916">
          <w:rPr>
            <w:rStyle w:val="Hyperlink"/>
          </w:rPr>
          <w:t xml:space="preserve">Family Resources from Partnership </w:t>
        </w:r>
        <w:proofErr w:type="gramStart"/>
        <w:r w:rsidRPr="00391916">
          <w:rPr>
            <w:rStyle w:val="Hyperlink"/>
          </w:rPr>
          <w:t>To</w:t>
        </w:r>
        <w:proofErr w:type="gramEnd"/>
        <w:r w:rsidRPr="00391916">
          <w:rPr>
            <w:rStyle w:val="Hyperlink"/>
          </w:rPr>
          <w:t xml:space="preserve"> End Addiction</w:t>
        </w:r>
      </w:hyperlink>
    </w:p>
    <w:p w14:paraId="3773AB35" w14:textId="40FA5E56" w:rsidR="00957EF1" w:rsidRDefault="00391916">
      <w:pPr>
        <w:pStyle w:val="ListBullet"/>
      </w:pPr>
      <w:hyperlink r:id="rId9" w:history="1">
        <w:r w:rsidRPr="00391916">
          <w:rPr>
            <w:rStyle w:val="Hyperlink"/>
          </w:rPr>
          <w:t>The Phoenix</w:t>
        </w:r>
      </w:hyperlink>
    </w:p>
    <w:p w14:paraId="6B7BE645" w14:textId="39E7F784" w:rsidR="00957EF1" w:rsidRDefault="00391916">
      <w:pPr>
        <w:pStyle w:val="ListBullet"/>
      </w:pPr>
      <w:hyperlink r:id="rId10" w:history="1">
        <w:r w:rsidRPr="00391916">
          <w:rPr>
            <w:rStyle w:val="Hyperlink"/>
          </w:rPr>
          <w:t>CWC Alliance Resource Library</w:t>
        </w:r>
      </w:hyperlink>
    </w:p>
    <w:p w14:paraId="0B3DD2FD" w14:textId="38D50E64" w:rsidR="00957EF1" w:rsidRDefault="00391916">
      <w:pPr>
        <w:pStyle w:val="ListBullet"/>
      </w:pPr>
      <w:hyperlink r:id="rId11" w:history="1">
        <w:r w:rsidRPr="00391916">
          <w:rPr>
            <w:rStyle w:val="Hyperlink"/>
          </w:rPr>
          <w:t>Good Samaritan Law &amp; Drug Induced Homicide Laws in Nevada</w:t>
        </w:r>
      </w:hyperlink>
    </w:p>
    <w:p w14:paraId="5DD3F95E" w14:textId="6E578FF6" w:rsidR="00957EF1" w:rsidRDefault="00391916">
      <w:pPr>
        <w:pStyle w:val="ListBullet"/>
      </w:pPr>
      <w:hyperlink r:id="rId12" w:history="1">
        <w:r w:rsidRPr="00391916">
          <w:rPr>
            <w:rStyle w:val="Hyperlink"/>
          </w:rPr>
          <w:t>Where to find Naloxone/Narcan in Nevada</w:t>
        </w:r>
      </w:hyperlink>
    </w:p>
    <w:p w14:paraId="2812739A" w14:textId="2EFEC9D8" w:rsidR="00957EF1" w:rsidRDefault="00391916">
      <w:pPr>
        <w:pStyle w:val="ListBullet"/>
      </w:pPr>
      <w:hyperlink r:id="rId13" w:history="1">
        <w:r w:rsidRPr="00391916">
          <w:rPr>
            <w:rStyle w:val="Hyperlink"/>
          </w:rPr>
          <w:t>Harvard Publication on the Life Care Specialist</w:t>
        </w:r>
      </w:hyperlink>
    </w:p>
    <w:p w14:paraId="66E9965D" w14:textId="4B1DB374" w:rsidR="00957EF1" w:rsidRDefault="00391916">
      <w:pPr>
        <w:pStyle w:val="ListBullet"/>
      </w:pPr>
      <w:hyperlink r:id="rId14" w:history="1">
        <w:proofErr w:type="spellStart"/>
        <w:r w:rsidRPr="00391916">
          <w:rPr>
            <w:rStyle w:val="Hyperlink"/>
          </w:rPr>
          <w:t>CwC</w:t>
        </w:r>
        <w:proofErr w:type="spellEnd"/>
        <w:r w:rsidRPr="00391916">
          <w:rPr>
            <w:rStyle w:val="Hyperlink"/>
          </w:rPr>
          <w:t xml:space="preserve"> Alliance Newsletter</w:t>
        </w:r>
      </w:hyperlink>
    </w:p>
    <w:sectPr w:rsidR="00957EF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91916"/>
    <w:rsid w:val="00957EF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70D59CA-D0A6-460E-88F5-F041DCE4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919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ugfree.org/" TargetMode="External"/><Relationship Id="rId13" Type="http://schemas.openxmlformats.org/officeDocument/2006/relationships/hyperlink" Target="https://www.hbs.edu/faculty/Pages/item.aspx?num=66204" TargetMode="External"/><Relationship Id="rId3" Type="http://schemas.openxmlformats.org/officeDocument/2006/relationships/styles" Target="styles.xml"/><Relationship Id="rId7" Type="http://schemas.openxmlformats.org/officeDocument/2006/relationships/hyperlink" Target="https://cwc.ngo/audiobook/" TargetMode="External"/><Relationship Id="rId12" Type="http://schemas.openxmlformats.org/officeDocument/2006/relationships/hyperlink" Target="Where%20to%20find%20Naloxone/Narcan%20in%20Nevad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wc.ngo/solutions/" TargetMode="External"/><Relationship Id="rId11" Type="http://schemas.openxmlformats.org/officeDocument/2006/relationships/hyperlink" Target="https://nvopioidcoe.org/video/good-samaritan-law-drug-induced-homicide-laws-in-nevad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wc.ngo/resour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phoenix.org/" TargetMode="External"/><Relationship Id="rId14" Type="http://schemas.openxmlformats.org/officeDocument/2006/relationships/hyperlink" Target="https://cwc.ngo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EC7676-34A3-4A5C-809A-D2334E1E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Micah Awisus</cp:lastModifiedBy>
  <cp:revision>2</cp:revision>
  <dcterms:created xsi:type="dcterms:W3CDTF">2013-12-23T23:15:00Z</dcterms:created>
  <dcterms:modified xsi:type="dcterms:W3CDTF">2025-04-28T20:38:00Z</dcterms:modified>
  <cp:category/>
</cp:coreProperties>
</file>